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23c9" w14:textId="7c42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Райым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Райым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144 460,0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18,0 тысяч тенге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141 070,0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144 460,0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госдарственных учереждений и организаций ,подведомственных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