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835" w14:textId="0c2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Сазды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67 907, 2 тысяч тенге;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2 277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690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64 940,2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68 022,9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-115,7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115,7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115,7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2026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2027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