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4cb1" w14:textId="67f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Жетес би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Жетес би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–61 961 тысяч тенге, в том числе: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1 800 тысяч тенге;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60 161 тысяч тенге;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61 961 тысяч тенге;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 тысяч тенге;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2024 года и подлежит официанальному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328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