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ff5" w14:textId="082e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Жанакурылыс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Жанакурылыс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96 193,4 тысяч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92 991,4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96 193,4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Жанакурылыс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327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Жанакурылыс на 2025-2027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исключительных случаях доставки тяжелобольных людей в ближайшую организацию здравоохранения, оказывающую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