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02c5" w14:textId="ece0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Бекбауыл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Бекбауыл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- 92 165 тысяч тенге, в том числе: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5 418,3 тыс. тенге;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9430,7 тыс. тенге;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 тыс. тенге;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77 209 тысяч тенге;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93 900 тысяч тенге;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- 1 735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1 735 тысяч тенге;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1 735 тысяч тенге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Бекбауыл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земелных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325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325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Бекбауыл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