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cebc" w14:textId="671c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Атанши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Атанши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66 643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63 958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66 643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Атанши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323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323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Атаншм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323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Атанши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