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d019" w14:textId="1e2d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105 173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11 327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93 188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106 363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1 190,0 тысяч тенге;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1 190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