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e5ce" w14:textId="c6ae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Аманоткель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Аманоткель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136 458,0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12 264,0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123 984,0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136 458,0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Аманоткель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Аманоткель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321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Аманоткель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321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Аманоткель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321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Аманоткель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