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5fd4" w14:textId="8925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Аралкум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27 декабря 2024 года № 319.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Аралкум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5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77 027 тысяч тенге;</w:t>
      </w:r>
    </w:p>
    <w:bookmarkEnd w:id="1"/>
    <w:bookmarkStart w:name="z6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10 810 тысяч тенге;</w:t>
      </w:r>
    </w:p>
    <w:bookmarkEnd w:id="2"/>
    <w:bookmarkStart w:name="z6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230 тысяч тенге;</w:t>
      </w:r>
    </w:p>
    <w:bookmarkEnd w:id="3"/>
    <w:bookmarkStart w:name="z6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1 300 тысяч тенге;</w:t>
      </w:r>
    </w:p>
    <w:bookmarkEnd w:id="4"/>
    <w:bookmarkStart w:name="z6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64 687 тысяч тенге;</w:t>
      </w:r>
    </w:p>
    <w:bookmarkEnd w:id="5"/>
    <w:bookmarkStart w:name="z6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77 963 тысяч тенге;</w:t>
      </w:r>
    </w:p>
    <w:bookmarkEnd w:id="6"/>
    <w:bookmarkStart w:name="z6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6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6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6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7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7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- 936 тысяч тенге;</w:t>
      </w:r>
    </w:p>
    <w:bookmarkEnd w:id="13"/>
    <w:bookmarkStart w:name="z7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– 936 тысяч тенге;</w:t>
      </w:r>
    </w:p>
    <w:bookmarkEnd w:id="14"/>
    <w:bookmarkStart w:name="z7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936 тысяч тенге.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Аралқұм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319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Аралкум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319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Аралкум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