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be92" w14:textId="711b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Жаксыкылыш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91 975 тысяч тенге;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29 999 тысяч тенге;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1050 тысяч тенге;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60 926 тысяч тенге;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96 207 тысяч тенге;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- 4 232 тысяч тенге;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4 232 тысяч тенге;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4 232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318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