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615d" w14:textId="00c6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Аральск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525 459 тысяч тенге;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492 480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14 457 тысяч тенге;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17 757 тысяч тенге;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765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586 836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- 61 377,2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61 377, 2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61 377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13.06.2025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Аральск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Аральск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316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Аральск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