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ab8f" w14:textId="7faa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№164 "О бюджете сельского округа Каратерен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164 "О бюджете сельского округа Каратерен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61 652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- 636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636 тысяч тенге.".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2023года №164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