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2ca9" w14:textId="33b2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160 "О бюджете сельского округа Райым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145 "О бюджете сельского округа Райым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Райым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120 524,1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3 372,0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–117 134,1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120 754,4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230,3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 декабря 2023 года № 160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