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7609" w14:textId="3917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157 "О бюджете сельского округа Жинишкекум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ноября 2024 года № 303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157 "О бюджете сельского округа Жинишкекум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Жинишкекум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–56 956,0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53 236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–57 283,7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бюджета–327,7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327,7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2024 года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