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4fc3" w14:textId="8ed4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156 "О бюджете сельского округа Жетес би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26 декабря 2023 года № 156 "О бюджете сельского округа Райым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Жетес би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54 342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53 342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-538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538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официанальному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156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Жетесби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