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8525" w14:textId="4868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Кызылординской области 26 декабря 2023 года № 159 "О бюджете сельского округа Сапак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159 "О бюджете сельского округа Сапак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