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4f6f" w14:textId="1434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152 "О бюджете сельского округа Беларан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152 "О бюджете сельского округа Беларан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Беларан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61 239,5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2 895,5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58 434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64 483,5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3154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3154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2024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№152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2024 год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