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033a" w14:textId="72a0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150 "О бюджете сельского округа Аккум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2024 года № 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150 "О бюджете сельского округа Аккум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94 879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86 927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-2 136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2 136,0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от "21"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от "26" декабря 2023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