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28f6" w14:textId="5982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149 "О бюджете сельского округа Аманоткель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2024 года № 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149 "О бюджете сельского округа Аманоткель 2024-2026 годы":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Аманоткель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–119 485,6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11 045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108 240,6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–121 417,6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- 1 932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1 932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займов-0;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1 932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от "21" ноября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от "26" декабря 2023 года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