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65df" w14:textId="fb06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148 "О бюджете сельского округа Акирек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ноября 2024 года № 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областиот 26 декабря 2023 года № 148 "О бюджете сельского округа Акирек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78 396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75 360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79 436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1040,0тысяч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2024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148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2024 год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