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005c" w14:textId="ac40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147 "О бюджете сельского округа Аралкум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2024 года № 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областиот 26 декабря 2023 года № 147 "О бюджете сельского округа Аралкум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Аралкум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74 624,9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5 718,8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67 849,1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76 078,9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- 1 454,0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1 454,0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1 454,0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Аральского районного маслихата       Б. Турахметов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2024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года. №147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2024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обустройства населенных пунктов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содействию экономическому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Государственной программы развития регионов до 2025 года.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