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43551" w14:textId="2f435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от 26 декабря 2023 года № 144 "О бюджете города Аральск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21 ноября 2024 года № 288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Аральского районного маслихата Кызылординской областиот 26 декабря 2023 года № 144 "О бюджете города Аральск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Аральск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583 768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393 672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13 635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128 198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48 263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722 487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- 138 719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138 719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138 719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288 от "21"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144 от "26" декабря 2023 года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 Аральск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Капилтальные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мероприятий, направленных на решение реализации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- 138 719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139 512,7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139 512,7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