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1717" w14:textId="baa1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167 "О бюджете сельского округа Куланды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167 "О бюджете сельского округа Куланды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Куланды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59 356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–59 356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№167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сельких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