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2e1a" w14:textId="5b1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166 "О бюджете сельского округа Косжар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166 "О бюджете сельского округа Косжар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Косжар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70 940,1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76 652,0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5711,9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5711,9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5711,9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от "22"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