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4746" w14:textId="b464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165 "О бюджете сельского округа Косаман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от 26 декабря 2023 года № 165 "О бюджете сельского округа Косаман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сельского округа Косаман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80456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76987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81040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584 тысяч тенге";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- 584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от "22"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165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