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db29d" w14:textId="46db2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26 декабря 2023 года № 162 "О бюджете сельского округа Камыстыбас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22 июля 2024 года № 264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Кызылординской области от 26 декабря 2023 года № 162 "О бюджете сельского округа Камыстыбас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Камыстыбас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100 232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6 760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744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92 728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101 936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-1 704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1 704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1 704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264 от "22"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 от "26" декабря 2023 года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Камыстыбас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