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f918" w14:textId="391f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161 "О бюджете сельского округа Мергенсай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161 "О бюджете сельского округа Мергенсай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Мергенсай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бюджета–1 191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–1 191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