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3a47" w14:textId="1863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158 "О бюджете сельского округа Сазды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158 "О бюджете сельского округа Сазды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Сазды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58 752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-11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56 867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59 145,9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- 393,9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393,9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393,9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июля 2024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158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