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fac8" w14:textId="62ef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157 "О бюджете сельского округа Жинишкекум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157 "О бюджете сельского округа Жинишкекум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–54 956,0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–55 283,7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бюджета–327,7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