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9ee7" w14:textId="7b59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156 "О бюджете сельского округа Жетес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декабря 2023 года № 160 "О бюджете сельского округа Жетес би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Райым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53 958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–52 958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