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aad2f" w14:textId="81aad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26 декабря 2023 года № 154 "О бюджете сельского округа Боген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22 июля 2024 года № 256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Аральского районного маслихата Кызылординской области от 26 декабря 2023 года № 154 "О бюджете сельского округа Боген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Боген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80 405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7 870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71 935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87 905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(профицит)бюджета – -7 500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7 500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от "22" июля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 от "26" декабря 2023 года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решению обустройства сельских населенных пунктов на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