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9086" w14:textId="d3b9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153 "О бюджете сельского округа Бекбауыл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153 "О бюджете сельского округа Бекбауыл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Бекбауыл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77 588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посупления- 0;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73 477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78 132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-544,0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2024 года №255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земелных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