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632" w14:textId="8e1c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149 "О бюджете сельского округа Аманоткель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149 "О бюджете сельского округа Аманоткель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–120 502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11 045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109 257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–122 434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- 1 932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1 932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1 932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от "22" июля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от "26" декабря 2023 года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