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a38f" w14:textId="bb9a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146 "О бюджете поселка Жаксыкылыш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249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146 "О бюджете поселка Жаксыкылыш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84 059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23 938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59 798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85 071,3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- 1 012,3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1 012,3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1 012,3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от "22" июля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от "26" декабря 2023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