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a075" w14:textId="369a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145 "О бюджете поселка Саксаульск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145 "О бюджете поселка Саксаульск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Саксаульск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150 513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– 45 572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4 468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–100 473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179 221,7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-28708,7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28708,7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–28708,7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22" июля 2024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145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