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d6fb" w14:textId="48dd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144 "О бюджете города Аральск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144 "О бюджете города Аральск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Аральск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584 257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393 672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13 635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128 198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48 752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722 976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- 138 719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138 719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138 719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от "22" июля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от "26" декабря 2023 года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 Аральск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Капилтальные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решение реализации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