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a3f" w14:textId="5a8e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166 "О бюджете сельского округа Косжар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Косжар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74 576,9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- 5 711,9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5 711,9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5 711,9 тысяч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от "11"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от "26 " декабря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