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fcf1" w14:textId="78bf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165 "О бюджете сельского округа Косаман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165 "О бюджете сельского округа Косаман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Косаман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79638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76987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80222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584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