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b6f6" w14:textId="cbeb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2023 года № 155 "О бюджете сельского округа Жанакурылыс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11 апреля 2024 года № 201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26 декабря 2023 года № 155 "О бюджете сельского округа Жанакурылыс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Жанакурылыс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60 882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2 013тысяч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58 869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60 882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средств–0.".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апреля 2024 года № 201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155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Жанакурылыс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