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af82b" w14:textId="c7af8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26 декабря 2023 года № 154 "О бюджете сельского округа Боген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11 апреля 2024 года № 200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Аральского районного маслихата от 26 декабря 2023 года № 154 "О бюджете сельского округа 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Боген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79 864 тысяч тенге;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5 815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73 749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87 364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-7 500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7 500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7 500 тысяч тенге.".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Аральского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 от "11" апреля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 от "26" декабря 2023 года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Боген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решению обустройства сельских населенных пунктов на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