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37607" w14:textId="88376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26 декабря 2023 года № 152 "О бюджете сельского округа Беларан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11 апреля 2024 года № 199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Кызылординской области от 26 декабря 2023 года № 152 "О бюджете сельского округа Беларан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Беларан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58 265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2 415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55 850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58 265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-3154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3154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3154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официанальному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апреля 2024 года № 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№152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Беларан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