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4712" w14:textId="dad4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148 "О бюджете сельского округа Акирек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148 "О бюджете сельского округа Акирек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1040,0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