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1468b" w14:textId="b3146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2023 года № 146 "О бюджете поселка Жаксыкылыш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11 апреля 2024 года № 193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Кызылординской области от 26 декабря 2023 года № 146 "О бюджете поселка Жаксыкылыш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Жаксыкылыш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80 418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19 120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59 798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81 430,3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- 1 012,3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1 012,3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1 012,3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от "11"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от "26" декабря 2023 года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Жаксыкылыш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