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08d7" w14:textId="fa7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144 "О бюджете города Аральск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Аральского районного маслихата Кызылординской области от 26 декабря 2023 года № 144 "О бюджете города Аральск на 2024-2025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Аральск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425 422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68 936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554 141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- 128 719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128 719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128 719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