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43ce" w14:textId="08a4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Аральского района от 26 августа 2020 года № 91-қ "Об установлении размера платы за пользование жилищем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30 апреля 2024 года № 66-қ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за № 7232), акимат Аральского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Аральского района от 26 августа 2020 года № 91-қ "Об установлении размера платы за пользование жилищем из государственного жилищного фонда" (зарегистрировано в Реестре государственной регистрации нормативных правовых актов за № 7602)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Аральского района.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ОНГАРБАЕВ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апреля 2024 года № 66-қ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августа 2024 года № 91-қ 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(из коммунального жилищного фонда)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 из государственного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жилого дома (кв.м.)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Алимбетова №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 28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Алимбетова № 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 06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Алимбетова №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 94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К. Султанбаева №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58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К. Султанбаева №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58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тенге 43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№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тенге 43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№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тенге 29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№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тенге 69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№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58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№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тенге 69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Байқоңыр №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02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№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тенге 69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№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тенге 62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№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тенге 69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№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тенге 62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№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тенге 69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№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тенге 62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№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тенге 08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2 микрорайон № 20/1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тенге 02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тенге 02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тенге 10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тенге 10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10/1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10/2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12/1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12/2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14/1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14/2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16/1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16/2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18/1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18/2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20/1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20/2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Д. Нурпеисова № 4В/1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Д. Нурпеисова № 4В/2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Д. Нурпеисова № 6В/1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Д. Нурпеисова № 6В/2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Д. Нурпеисова № 8В/1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Д. Нурпеисова № 8В/2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Д. Нурпеисова № 10В/1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Д. Нурпеисова № 10В/2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10/1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10/2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12/1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12/2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14/1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14/2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16/1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16/2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18/1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18/2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20/1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20/2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22/1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22/2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24/1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24/2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26/1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26/2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Т. Алимбетова № 30/1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Т. Алимбетова № 30/2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Т. Алимбетова № 32/1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Т. Алимбетова № 32/2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Т. Алимбетова № 34/1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Т. Алимбетова № 34/2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Т. Алимбетова № 36/1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Т. Алимбетова № 36/2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Т. Алимбетова № 38/1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Т. Алимбетова № 38/2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1Б/1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переулок К. Оразалиева № 1Б/2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2А/1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2А/2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3А/1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3А/2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4А/1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4А/2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5А/1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5А/2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6А/1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6А/2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7А/1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7А/2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8А/1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8А/2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9А/1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9А/2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10А/1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10А/2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11А/1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11А/2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12А/1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12А/2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12Б/1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12Б/2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13А/1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13А/2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14А/1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14А/2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15А/1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15А/2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18А/1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18А/2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20А/1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20А/2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22А/1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22А/2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24А/1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24А/2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