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c6e8" w14:textId="a5a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Акжарма города Кызылорда Кызылординской области от 9 февраля 2024 года № 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сельского округа Акжарма и на основании заключения областной ономастической комиссии от 21 декабря 2023 года, аким сельского округа Акжарма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Баймурат батыр сельского округа Акжарма наименование Қымбат Тоқболатова.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села Баймурат батыр сельского округа Акжарма: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Тогай на улицу Жақсылық Нұрашев;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Тогай-1 на улицу Ибрахим Исмайлов;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Тогай-2 на улицу Садықбек Досмағамбет;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Кырман на улицу Мұқашбек Айходжаев;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Кырман-1 на улицу Марат Қалиев;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Скважина на улицу Рахматулла Бақбергенов.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Лепрозория на Владимир Сим в селе Талдыарал сельского округа Акжарма.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следующие наименования безымянным улицам села Талдыарал сельского округа Акжарма: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Темірхан Қоңырбаев;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Мұсылманбек Мәжитов.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оставляю за собой.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