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bf21" w14:textId="628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221-31/7.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109-12/18 "Об утверждении бюджета сельского округа Талсуат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133 734,1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136 552,9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221-31/7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