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e458" w14:textId="124e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улицы села Ж. Маханбетов сельского округа Аксуат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Аксуат города Кызылорда Кызылординской области от 13 марта 2024 года N 361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Ж. Маханбетов и на основании заключения областной ономастической комиссии от 21 декабря 2023 года аким сельского округа Аксуат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Присвоить улице № 15 села Ж. Маханбетов сельского округа Аксуат наименование Амангелді Жұматайұлы.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Бакытов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