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2bc5" w14:textId="7702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Кызылозек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235-33/7.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Кызылозек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723 124,8 тысяч тенге, в том числе: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13 631,0 тысяч тенге;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709 493,8 тысяч тенге;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723 426,6 тысяч тенге;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-301,8 тысяч тенге;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301,8 тысяч тенге;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откатки бюджетных средств – 301,8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000000"/>
          <w:sz w:val="28"/>
        </w:rPr>
        <w:t>№ 281-39/7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Кызылозек в сумме на 2025 год – 619 722,0 тысяч тенге, на 2026 год – 132 594,0 тысяч тенге, на 2027 год – 135 569,0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Кызылозек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235-33/7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ff0000"/>
          <w:sz w:val="28"/>
        </w:rPr>
        <w:t>№ 281-39/7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709 493,8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 в городах, селах, поселках, сельских округах районного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235-33/7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235-33/7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235-33/7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Кызылозек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