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66c3" w14:textId="6476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Карауылтобе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234-33/6.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212 472,5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12 762,0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- 196 710,5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220 839,4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-8 366,9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- 8 366,9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8 366,9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 </w:t>
      </w:r>
      <w:r>
        <w:rPr>
          <w:rFonts w:ascii="Times New Roman"/>
          <w:b w:val="false"/>
          <w:i w:val="false"/>
          <w:color w:val="000000"/>
          <w:sz w:val="28"/>
        </w:rPr>
        <w:t>№ 280-39/6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2025 год – 128 389,0 тысяч тенге, на 2026 год – 125 410,0 тысяч тенге, на 2027 год – 127 517,0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04.06.2025  </w:t>
      </w:r>
      <w:r>
        <w:rPr>
          <w:rFonts w:ascii="Times New Roman"/>
          <w:b w:val="false"/>
          <w:i w:val="false"/>
          <w:color w:val="ff0000"/>
          <w:sz w:val="28"/>
        </w:rPr>
        <w:t>№ 280-39/6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